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Scramble</w:t>
      </w:r>
    </w:p>
    <w:p>
      <w:pPr>
        <w:pStyle w:val="Questions"/>
      </w:pPr>
      <w:r>
        <w:t xml:space="preserve">1. CAYND AENC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AWEHTR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SRCMTAIHS REET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UETIDYLE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WSNO 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CTDAOEER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EECPA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DRPHLUO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RRAECNP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DREIEREN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EERELCBTA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SUNESTHCT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JCAK TFSOR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EITWRN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ISHLEG BSELL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Scramble</dc:title>
  <dcterms:created xsi:type="dcterms:W3CDTF">2021-10-11T09:07:40Z</dcterms:created>
  <dcterms:modified xsi:type="dcterms:W3CDTF">2021-10-11T09:07:40Z</dcterms:modified>
</cp:coreProperties>
</file>