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Scramble</w:t>
      </w:r>
    </w:p>
    <w:p>
      <w:pPr>
        <w:pStyle w:val="Questions"/>
      </w:pPr>
      <w:r>
        <w:t xml:space="preserve">1. SLAEMAT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GIBNAK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IMYAFL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TSSMIRHAC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SOLRCA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PRNWAGPI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STEPRSEN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SOYT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SSUEJ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EIWNTR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MSNEORATN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GNJIEL LEBLS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ANTAS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ASMS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Scramble</dc:title>
  <dcterms:created xsi:type="dcterms:W3CDTF">2021-10-11T09:07:44Z</dcterms:created>
  <dcterms:modified xsi:type="dcterms:W3CDTF">2021-10-11T09:07:44Z</dcterms:modified>
</cp:coreProperties>
</file>