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Scramble</w:t>
      </w:r>
    </w:p>
    <w:p>
      <w:pPr>
        <w:pStyle w:val="Questions"/>
      </w:pPr>
      <w:r>
        <w:t xml:space="preserve">1. UIPDC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UHRLPDO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SAERHD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SSANTLCAUA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CTMEO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XNVIE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SGILEH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PHLODRU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DSEL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BNITZEL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RNNODE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IELSGBLHELS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RECADN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PRENCAR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Scramble</dc:title>
  <dcterms:created xsi:type="dcterms:W3CDTF">2021-10-11T09:08:24Z</dcterms:created>
  <dcterms:modified xsi:type="dcterms:W3CDTF">2021-10-11T09:08:24Z</dcterms:modified>
</cp:coreProperties>
</file>