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Scramble </w:t>
      </w:r>
    </w:p>
    <w:p>
      <w:pPr>
        <w:pStyle w:val="Questions"/>
      </w:pPr>
      <w:r>
        <w:t xml:space="preserve">1. EREDEINR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AHKANHU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OTH CAOCOTLHE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TASNA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ONWS AFLKE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TIFG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CYAND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GESILH LLSBE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UECKCRTANR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IPUGNEN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PAROL AEBR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NEMPIERPTP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TITMNE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TSKIOCGN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ASNWMON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TIARN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ROBNIB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CYAND CAEN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RMTNOEAN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RECAELIFP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URDOHLP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GHSLEI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EINAGBRDRGE ANM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TCSRHSIMA ETER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Scramble </dc:title>
  <dcterms:created xsi:type="dcterms:W3CDTF">2021-12-21T03:43:18Z</dcterms:created>
  <dcterms:modified xsi:type="dcterms:W3CDTF">2021-12-21T03:43:18Z</dcterms:modified>
</cp:coreProperties>
</file>