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Scramble</w:t>
      </w:r>
    </w:p>
    <w:p>
      <w:pPr>
        <w:pStyle w:val="Questions"/>
      </w:pPr>
      <w:r>
        <w:t xml:space="preserve">1. OFAENWSSLK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KAUHAKNH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PAGCSEAK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SEILHG LSBEL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PHSUODRL DER OSNE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UTAHNGY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IRTM EHT TEER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SITCRAHSM VEE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LMYFIA ADN FNRSDEI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DIRNREEE ESGAM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NOWS SNELGA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IERTGLT DAN LDGO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DMRCEBEE NEYTTW ITFFH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EUMSRMRD UGIMMRDN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NEVES WSSAN A WIMNSGIM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16. SLETIN GHTNI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YLOH INTHG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HNSIY ENSO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Scramble</dc:title>
  <dcterms:created xsi:type="dcterms:W3CDTF">2021-10-11T09:07:14Z</dcterms:created>
  <dcterms:modified xsi:type="dcterms:W3CDTF">2021-10-11T09:07:14Z</dcterms:modified>
</cp:coreProperties>
</file>