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FAMILY    </w:t>
      </w:r>
      <w:r>
        <w:t xml:space="preserve">   GIFTS    </w:t>
      </w:r>
      <w:r>
        <w:t xml:space="preserve">   CHILDREN    </w:t>
      </w:r>
      <w:r>
        <w:t xml:space="preserve">   SEASON    </w:t>
      </w:r>
      <w:r>
        <w:t xml:space="preserve">   HOLIDAY    </w:t>
      </w:r>
      <w:r>
        <w:t xml:space="preserve">   TREE    </w:t>
      </w:r>
      <w:r>
        <w:t xml:space="preserve">   JOSEPH    </w:t>
      </w:r>
      <w:r>
        <w:t xml:space="preserve">   MARY    </w:t>
      </w:r>
      <w:r>
        <w:t xml:space="preserve">   STAR    </w:t>
      </w:r>
      <w:r>
        <w:t xml:space="preserve">   CHRISTMAS    </w:t>
      </w:r>
      <w:r>
        <w:t xml:space="preserve">   WISEMEN    </w:t>
      </w:r>
      <w:r>
        <w:t xml:space="preserve">   JOY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Season</dc:title>
  <dcterms:created xsi:type="dcterms:W3CDTF">2021-10-11T09:07:33Z</dcterms:created>
  <dcterms:modified xsi:type="dcterms:W3CDTF">2021-10-11T09:07:33Z</dcterms:modified>
</cp:coreProperties>
</file>