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candy canes    </w:t>
      </w:r>
      <w:r>
        <w:t xml:space="preserve">   Chanukah    </w:t>
      </w:r>
      <w:r>
        <w:t xml:space="preserve">   Christmas    </w:t>
      </w:r>
      <w:r>
        <w:t xml:space="preserve">   Christmas Eve    </w:t>
      </w:r>
      <w:r>
        <w:t xml:space="preserve">   cocoa    </w:t>
      </w:r>
      <w:r>
        <w:t xml:space="preserve">   cold    </w:t>
      </w:r>
      <w:r>
        <w:t xml:space="preserve">   cookies    </w:t>
      </w:r>
      <w:r>
        <w:t xml:space="preserve">   December    </w:t>
      </w:r>
      <w:r>
        <w:t xml:space="preserve">   eggnog    </w:t>
      </w:r>
      <w:r>
        <w:t xml:space="preserve">   festive    </w:t>
      </w:r>
      <w:r>
        <w:t xml:space="preserve">   first    </w:t>
      </w:r>
      <w:r>
        <w:t xml:space="preserve">   food    </w:t>
      </w:r>
      <w:r>
        <w:t xml:space="preserve">   ginger bread    </w:t>
      </w:r>
      <w:r>
        <w:t xml:space="preserve">   hot chocolate    </w:t>
      </w:r>
      <w:r>
        <w:t xml:space="preserve">   January    </w:t>
      </w:r>
      <w:r>
        <w:t xml:space="preserve">   music    </w:t>
      </w:r>
      <w:r>
        <w:t xml:space="preserve">   New Year's eve    </w:t>
      </w:r>
      <w:r>
        <w:t xml:space="preserve">   New Years Day    </w:t>
      </w:r>
      <w:r>
        <w:t xml:space="preserve">   November    </w:t>
      </w:r>
      <w:r>
        <w:t xml:space="preserve">   santa claus    </w:t>
      </w:r>
      <w:r>
        <w:t xml:space="preserve">   shiver    </w:t>
      </w:r>
      <w:r>
        <w:t xml:space="preserve">   snow    </w:t>
      </w:r>
      <w:r>
        <w:t xml:space="preserve">   snowflake    </w:t>
      </w:r>
      <w:r>
        <w:t xml:space="preserve">   snowman    </w:t>
      </w:r>
      <w:r>
        <w:t xml:space="preserve">   snowmen    </w:t>
      </w:r>
      <w:r>
        <w:t xml:space="preserve">   thirty first    </w:t>
      </w:r>
      <w:r>
        <w:t xml:space="preserve">   turkey    </w:t>
      </w:r>
      <w:r>
        <w:t xml:space="preserve">   twenty fifth    </w:t>
      </w:r>
      <w:r>
        <w:t xml:space="preserve">   winter    </w:t>
      </w:r>
      <w:r>
        <w:t xml:space="preserve">   wonderland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Season</dc:title>
  <dcterms:created xsi:type="dcterms:W3CDTF">2021-10-11T09:07:53Z</dcterms:created>
  <dcterms:modified xsi:type="dcterms:W3CDTF">2021-10-11T09:07:53Z</dcterms:modified>
</cp:coreProperties>
</file>