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Twinkle    </w:t>
      </w:r>
      <w:r>
        <w:t xml:space="preserve">   Travel    </w:t>
      </w:r>
      <w:r>
        <w:t xml:space="preserve">   Traditions    </w:t>
      </w:r>
      <w:r>
        <w:t xml:space="preserve">   Surprises    </w:t>
      </w:r>
      <w:r>
        <w:t xml:space="preserve">   Sparkle    </w:t>
      </w:r>
      <w:r>
        <w:t xml:space="preserve">   Snowman    </w:t>
      </w:r>
      <w:r>
        <w:t xml:space="preserve">   Snowflakes    </w:t>
      </w:r>
      <w:r>
        <w:t xml:space="preserve">   Snowball fights    </w:t>
      </w:r>
      <w:r>
        <w:t xml:space="preserve">   Sleigh    </w:t>
      </w:r>
      <w:r>
        <w:t xml:space="preserve">   Sledding    </w:t>
      </w:r>
      <w:r>
        <w:t xml:space="preserve">   Skating    </w:t>
      </w:r>
      <w:r>
        <w:t xml:space="preserve">   Scarf    </w:t>
      </w:r>
      <w:r>
        <w:t xml:space="preserve">   Ribbon    </w:t>
      </w:r>
      <w:r>
        <w:t xml:space="preserve">   Reindeer    </w:t>
      </w:r>
      <w:r>
        <w:t xml:space="preserve">   Poinsettia    </w:t>
      </w:r>
      <w:r>
        <w:t xml:space="preserve">   Pine Cones    </w:t>
      </w:r>
      <w:r>
        <w:t xml:space="preserve">   Peppermint    </w:t>
      </w:r>
      <w:r>
        <w:t xml:space="preserve">   Peace    </w:t>
      </w:r>
      <w:r>
        <w:t xml:space="preserve">   Partridge    </w:t>
      </w:r>
      <w:r>
        <w:t xml:space="preserve">   North Pole    </w:t>
      </w:r>
      <w:r>
        <w:t xml:space="preserve">   Noel    </w:t>
      </w:r>
      <w:r>
        <w:t xml:space="preserve">   New Year    </w:t>
      </w:r>
      <w:r>
        <w:t xml:space="preserve">   Neighbors    </w:t>
      </w:r>
      <w:r>
        <w:t xml:space="preserve">   Mistletoe    </w:t>
      </w:r>
      <w:r>
        <w:t xml:space="preserve">   Merry    </w:t>
      </w:r>
      <w:r>
        <w:t xml:space="preserve">   Memories    </w:t>
      </w:r>
      <w:r>
        <w:t xml:space="preserve">   Magical    </w:t>
      </w:r>
      <w:r>
        <w:t xml:space="preserve">   Jolly    </w:t>
      </w:r>
      <w:r>
        <w:t xml:space="preserve">   Jingle Bells    </w:t>
      </w:r>
      <w:r>
        <w:t xml:space="preserve">   Icicles    </w:t>
      </w:r>
      <w:r>
        <w:t xml:space="preserve">   Hugs    </w:t>
      </w:r>
      <w:r>
        <w:t xml:space="preserve">   Hot Chocolate    </w:t>
      </w:r>
      <w:r>
        <w:t xml:space="preserve">   Holly    </w:t>
      </w:r>
      <w:r>
        <w:t xml:space="preserve">   Harmony    </w:t>
      </w:r>
      <w:r>
        <w:t xml:space="preserve">   Goodwill    </w:t>
      </w:r>
      <w:r>
        <w:t xml:space="preserve">   Good Tidings    </w:t>
      </w:r>
      <w:r>
        <w:t xml:space="preserve">   Gingerbread    </w:t>
      </w:r>
      <w:r>
        <w:t xml:space="preserve">   Fruitcake    </w:t>
      </w:r>
      <w:r>
        <w:t xml:space="preserve">   Frosty    </w:t>
      </w:r>
      <w:r>
        <w:t xml:space="preserve">   Friends    </w:t>
      </w:r>
      <w:r>
        <w:t xml:space="preserve">   Fireplace    </w:t>
      </w:r>
      <w:r>
        <w:t xml:space="preserve">   Family    </w:t>
      </w:r>
      <w:r>
        <w:t xml:space="preserve">   Elf    </w:t>
      </w:r>
      <w:r>
        <w:t xml:space="preserve">   Eggnog    </w:t>
      </w:r>
      <w:r>
        <w:t xml:space="preserve">   Drummers    </w:t>
      </w:r>
      <w:r>
        <w:t xml:space="preserve">   Decorate    </w:t>
      </w:r>
      <w:r>
        <w:t xml:space="preserve">   Cookies    </w:t>
      </w:r>
      <w:r>
        <w:t xml:space="preserve">   Cold    </w:t>
      </w:r>
      <w:r>
        <w:t xml:space="preserve">   Children    </w:t>
      </w:r>
      <w:r>
        <w:t xml:space="preserve">   Cheer    </w:t>
      </w:r>
      <w:r>
        <w:t xml:space="preserve">   Charity    </w:t>
      </w:r>
      <w:r>
        <w:t xml:space="preserve">   Carols    </w:t>
      </w:r>
      <w:r>
        <w:t xml:space="preserve">   Candy Canes    </w:t>
      </w:r>
      <w:r>
        <w:t xml:space="preserve">   Candle    </w:t>
      </w:r>
      <w:r>
        <w:t xml:space="preserve">   Bright    </w:t>
      </w:r>
      <w:r>
        <w:t xml:space="preserve">   Blizzard    </w:t>
      </w:r>
      <w:r>
        <w:t xml:space="preserve">   Believe    </w:t>
      </w:r>
      <w:r>
        <w:t xml:space="preserve">   Bake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Season</dc:title>
  <dcterms:created xsi:type="dcterms:W3CDTF">2021-10-11T09:07:02Z</dcterms:created>
  <dcterms:modified xsi:type="dcterms:W3CDTF">2021-10-11T09:07:02Z</dcterms:modified>
</cp:coreProperties>
</file>