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Season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celebration    </w:t>
      </w:r>
      <w:r>
        <w:t xml:space="preserve">   coffee    </w:t>
      </w:r>
      <w:r>
        <w:t xml:space="preserve">   cold    </w:t>
      </w:r>
      <w:r>
        <w:t xml:space="preserve">   cozy    </w:t>
      </w:r>
      <w:r>
        <w:t xml:space="preserve">   decorations    </w:t>
      </w:r>
      <w:r>
        <w:t xml:space="preserve">   fall    </w:t>
      </w:r>
      <w:r>
        <w:t xml:space="preserve">   family    </w:t>
      </w:r>
      <w:r>
        <w:t xml:space="preserve">   food    </w:t>
      </w:r>
      <w:r>
        <w:t xml:space="preserve">   giving    </w:t>
      </w:r>
      <w:r>
        <w:t xml:space="preserve">   gloves    </w:t>
      </w:r>
      <w:r>
        <w:t xml:space="preserve">   hot chocolate    </w:t>
      </w:r>
      <w:r>
        <w:t xml:space="preserve">   leaves    </w:t>
      </w:r>
      <w:r>
        <w:t xml:space="preserve">   lights    </w:t>
      </w:r>
      <w:r>
        <w:t xml:space="preserve">   sharing    </w:t>
      </w:r>
      <w:r>
        <w:t xml:space="preserve">   snow    </w:t>
      </w:r>
      <w:r>
        <w:t xml:space="preserve">   tea    </w:t>
      </w:r>
      <w:r>
        <w:t xml:space="preserve">   tree    </w:t>
      </w:r>
      <w:r>
        <w:t xml:space="preserve">   ugly sweater    </w:t>
      </w:r>
      <w:r>
        <w:t xml:space="preserve">   vacation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Season Word Search</dc:title>
  <dcterms:created xsi:type="dcterms:W3CDTF">2021-10-11T09:08:19Z</dcterms:created>
  <dcterms:modified xsi:type="dcterms:W3CDTF">2021-10-11T09:08:19Z</dcterms:modified>
</cp:coreProperties>
</file>