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CHRISTMAS SONG    </w:t>
      </w:r>
      <w:r>
        <w:t xml:space="preserve">   RUDOLPH    </w:t>
      </w:r>
      <w:r>
        <w:t xml:space="preserve">   HOLLY JOLLY CHRISTMAS    </w:t>
      </w:r>
      <w:r>
        <w:t xml:space="preserve">   WE WISH YOU A MERRY CHRISTMAS    </w:t>
      </w:r>
      <w:r>
        <w:t xml:space="preserve">   JINGLE BELLS    </w:t>
      </w:r>
      <w:r>
        <w:t xml:space="preserve">   UP ON THE HOUSETOP    </w:t>
      </w:r>
      <w:r>
        <w:t xml:space="preserve">   SANTA CLAUS IS COMING TO TOWN    </w:t>
      </w:r>
      <w:r>
        <w:t xml:space="preserve">   THE FIRST NOEL    </w:t>
      </w:r>
      <w:r>
        <w:t xml:space="preserve">   FROSTY THE SNOWMAN    </w:t>
      </w:r>
      <w:r>
        <w:t xml:space="preserve">   JOY TO THE WORLD    </w:t>
      </w:r>
      <w:r>
        <w:t xml:space="preserve">   DREIDYL SONG    </w:t>
      </w:r>
      <w:r>
        <w:t xml:space="preserve">   JINGLE BELL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Songs</dc:title>
  <dcterms:created xsi:type="dcterms:W3CDTF">2021-10-11T09:08:07Z</dcterms:created>
  <dcterms:modified xsi:type="dcterms:W3CDTF">2021-10-11T09:08:07Z</dcterms:modified>
</cp:coreProperties>
</file>