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Spelling Words</w:t>
      </w:r>
    </w:p>
    <w:p>
      <w:pPr>
        <w:pStyle w:val="Questions"/>
      </w:pPr>
      <w:r>
        <w:t xml:space="preserve">1. ETSIELTMO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DRREGEABIGN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FEL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SVEEL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ELGISH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TSAAN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MEYRR TCSSAMHRI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NEDRIEER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UNAAHHKK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OGCLIANR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Spelling Words</dc:title>
  <dcterms:created xsi:type="dcterms:W3CDTF">2021-10-11T09:06:52Z</dcterms:created>
  <dcterms:modified xsi:type="dcterms:W3CDTF">2021-10-11T09:06:52Z</dcterms:modified>
</cp:coreProperties>
</file>