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Spelling Wors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snowflake    </w:t>
      </w:r>
      <w:r>
        <w:t xml:space="preserve">   ornaments    </w:t>
      </w:r>
      <w:r>
        <w:t xml:space="preserve">   snowman    </w:t>
      </w:r>
      <w:r>
        <w:t xml:space="preserve">   decoration    </w:t>
      </w:r>
      <w:r>
        <w:t xml:space="preserve">   wreath    </w:t>
      </w:r>
      <w:r>
        <w:t xml:space="preserve">   celebration    </w:t>
      </w:r>
      <w:r>
        <w:t xml:space="preserve">   togetherness    </w:t>
      </w:r>
      <w:r>
        <w:t xml:space="preserve">   believe    </w:t>
      </w:r>
      <w:r>
        <w:t xml:space="preserve">   sleigh    </w:t>
      </w:r>
      <w:r>
        <w:t xml:space="preserve">   mistletoe    </w:t>
      </w:r>
      <w:r>
        <w:t xml:space="preserve">   blizzard    </w:t>
      </w:r>
      <w:r>
        <w:t xml:space="preserve">   Hanukkah    </w:t>
      </w:r>
      <w:r>
        <w:t xml:space="preserve">   Kwanzaa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Spelling Wors</dc:title>
  <dcterms:created xsi:type="dcterms:W3CDTF">2021-10-11T09:07:22Z</dcterms:created>
  <dcterms:modified xsi:type="dcterms:W3CDTF">2021-10-11T09:07:22Z</dcterms:modified>
</cp:coreProperties>
</file>