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kwaanza    </w:t>
      </w:r>
      <w:r>
        <w:t xml:space="preserve">   presents    </w:t>
      </w:r>
      <w:r>
        <w:t xml:space="preserve">   menorah    </w:t>
      </w:r>
      <w:r>
        <w:t xml:space="preserve">   snowboarding    </w:t>
      </w:r>
      <w:r>
        <w:t xml:space="preserve">   iceskates    </w:t>
      </w:r>
      <w:r>
        <w:t xml:space="preserve">   mittens    </w:t>
      </w:r>
      <w:r>
        <w:t xml:space="preserve">   santaclaus    </w:t>
      </w:r>
      <w:r>
        <w:t xml:space="preserve">   sleigh    </w:t>
      </w:r>
      <w:r>
        <w:t xml:space="preserve">   snowflake    </w:t>
      </w:r>
      <w:r>
        <w:t xml:space="preserve">   eggnog    </w:t>
      </w:r>
      <w:r>
        <w:t xml:space="preserve">   vacation    </w:t>
      </w:r>
      <w:r>
        <w:t xml:space="preserve">   shopping    </w:t>
      </w:r>
      <w:r>
        <w:t xml:space="preserve">   candles    </w:t>
      </w:r>
      <w:r>
        <w:t xml:space="preserve">   stockings    </w:t>
      </w:r>
      <w:r>
        <w:t xml:space="preserve">   reindeer    </w:t>
      </w:r>
      <w:r>
        <w:t xml:space="preserve">   candycanes    </w:t>
      </w:r>
      <w:r>
        <w:t xml:space="preserve">   skiing    </w:t>
      </w:r>
      <w:r>
        <w:t xml:space="preserve">   holiday    </w:t>
      </w:r>
      <w:r>
        <w:t xml:space="preserve">   freezing    </w:t>
      </w:r>
      <w:r>
        <w:t xml:space="preserve">   mistletoe    </w:t>
      </w:r>
      <w:r>
        <w:t xml:space="preserve">   hanukkah    </w:t>
      </w:r>
      <w:r>
        <w:t xml:space="preserve">   christmas    </w:t>
      </w:r>
      <w:r>
        <w:t xml:space="preserve">   snowman    </w:t>
      </w:r>
      <w:r>
        <w:t xml:space="preserve">   icicles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Spelling</dc:title>
  <dcterms:created xsi:type="dcterms:W3CDTF">2021-10-11T09:06:40Z</dcterms:created>
  <dcterms:modified xsi:type="dcterms:W3CDTF">2021-10-11T09:06:40Z</dcterms:modified>
</cp:coreProperties>
</file>