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apple pie    </w:t>
      </w:r>
      <w:r>
        <w:t xml:space="preserve">   candy canes    </w:t>
      </w:r>
      <w:r>
        <w:t xml:space="preserve">   cookies    </w:t>
      </w:r>
      <w:r>
        <w:t xml:space="preserve">   eggnog    </w:t>
      </w:r>
      <w:r>
        <w:t xml:space="preserve">   fruit cake    </w:t>
      </w:r>
      <w:r>
        <w:t xml:space="preserve">   gingerbread house    </w:t>
      </w:r>
      <w:r>
        <w:t xml:space="preserve">   gingerbread mad    </w:t>
      </w:r>
      <w:r>
        <w:t xml:space="preserve">   hot cocoa    </w:t>
      </w:r>
      <w:r>
        <w:t xml:space="preserve">   plum pudding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Sweets</dc:title>
  <dcterms:created xsi:type="dcterms:W3CDTF">2021-10-11T09:07:55Z</dcterms:created>
  <dcterms:modified xsi:type="dcterms:W3CDTF">2021-10-11T09:07:55Z</dcterms:modified>
</cp:coreProperties>
</file>