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(T)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Squash    </w:t>
      </w:r>
      <w:r>
        <w:t xml:space="preserve">   Wishbone    </w:t>
      </w:r>
      <w:r>
        <w:t xml:space="preserve">   Yam    </w:t>
      </w:r>
      <w:r>
        <w:t xml:space="preserve">   Vegetables    </w:t>
      </w:r>
      <w:r>
        <w:t xml:space="preserve">   Dinner    </w:t>
      </w:r>
      <w:r>
        <w:t xml:space="preserve">   Cranberry    </w:t>
      </w:r>
      <w:r>
        <w:t xml:space="preserve">   Centerpiece    </w:t>
      </w:r>
      <w:r>
        <w:t xml:space="preserve">   Acorn    </w:t>
      </w:r>
      <w:r>
        <w:t xml:space="preserve">   Holiday    </w:t>
      </w:r>
      <w:r>
        <w:t xml:space="preserve">   Friends    </w:t>
      </w:r>
      <w:r>
        <w:t xml:space="preserve">   Harvest    </w:t>
      </w:r>
      <w:r>
        <w:t xml:space="preserve">   Gobble    </w:t>
      </w:r>
      <w:r>
        <w:t xml:space="preserve">   Feast    </w:t>
      </w:r>
      <w:r>
        <w:t xml:space="preserve">   Cornucopia    </w:t>
      </w:r>
      <w:r>
        <w:t xml:space="preserve">   Macaroni    </w:t>
      </w:r>
      <w:r>
        <w:t xml:space="preserve">   Turkey    </w:t>
      </w:r>
      <w:r>
        <w:t xml:space="preserve">   greenbeans    </w:t>
      </w:r>
      <w:r>
        <w:t xml:space="preserve">   family    </w:t>
      </w:r>
      <w:r>
        <w:t xml:space="preserve">   Ham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(T)</dc:title>
  <dcterms:created xsi:type="dcterms:W3CDTF">2021-10-11T09:07:21Z</dcterms:created>
  <dcterms:modified xsi:type="dcterms:W3CDTF">2021-10-11T09:07:21Z</dcterms:modified>
</cp:coreProperties>
</file>