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peppermint    </w:t>
      </w:r>
      <w:r>
        <w:t xml:space="preserve">   wrapping paper    </w:t>
      </w:r>
      <w:r>
        <w:t xml:space="preserve">   bow    </w:t>
      </w:r>
      <w:r>
        <w:t xml:space="preserve">   letters    </w:t>
      </w:r>
      <w:r>
        <w:t xml:space="preserve">   ice    </w:t>
      </w:r>
      <w:r>
        <w:t xml:space="preserve">   wreath    </w:t>
      </w:r>
      <w:r>
        <w:t xml:space="preserve">   candycane    </w:t>
      </w:r>
      <w:r>
        <w:t xml:space="preserve">   jinglebells    </w:t>
      </w:r>
      <w:r>
        <w:t xml:space="preserve">   sled    </w:t>
      </w:r>
      <w:r>
        <w:t xml:space="preserve">   mistletoe    </w:t>
      </w:r>
      <w:r>
        <w:t xml:space="preserve">   ornament    </w:t>
      </w:r>
      <w:r>
        <w:t xml:space="preserve">   snowglobe    </w:t>
      </w:r>
      <w:r>
        <w:t xml:space="preserve">   present    </w:t>
      </w:r>
      <w:r>
        <w:t xml:space="preserve">   cookie    </w:t>
      </w:r>
      <w:r>
        <w:t xml:space="preserve">   stocking    </w:t>
      </w:r>
      <w:r>
        <w:t xml:space="preserve">   sleigh    </w:t>
      </w:r>
      <w:r>
        <w:t xml:space="preserve">   snowman    </w:t>
      </w:r>
      <w:r>
        <w:t xml:space="preserve">   lights    </w:t>
      </w:r>
      <w:r>
        <w:t xml:space="preserve">   eggnog    </w:t>
      </w:r>
      <w:r>
        <w:t xml:space="preserve">   reindeer    </w:t>
      </w:r>
      <w:r>
        <w:t xml:space="preserve">   snowflake    </w:t>
      </w:r>
      <w:r>
        <w:t xml:space="preserve">   tree    </w:t>
      </w:r>
      <w:r>
        <w:t xml:space="preserve">   Santa    </w:t>
      </w:r>
      <w:r>
        <w:t xml:space="preserve">   Elf    </w:t>
      </w:r>
      <w:r>
        <w:t xml:space="preserve">   Merrychristmas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Terms</dc:title>
  <dcterms:created xsi:type="dcterms:W3CDTF">2021-10-11T09:07:50Z</dcterms:created>
  <dcterms:modified xsi:type="dcterms:W3CDTF">2021-10-11T09:07:50Z</dcterms:modified>
</cp:coreProperties>
</file>