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 Canes    </w:t>
      </w:r>
      <w:r>
        <w:t xml:space="preserve">   ChristmasTree    </w:t>
      </w:r>
      <w:r>
        <w:t xml:space="preserve">   Church    </w:t>
      </w:r>
      <w:r>
        <w:t xml:space="preserve">   Coal    </w:t>
      </w:r>
      <w:r>
        <w:t xml:space="preserve">   Decoration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Ginger Bread    </w:t>
      </w:r>
      <w:r>
        <w:t xml:space="preserve">   Jack Frost    </w:t>
      </w:r>
      <w:r>
        <w:t xml:space="preserve">   Lights    </w:t>
      </w:r>
      <w:r>
        <w:t xml:space="preserve">   Merry Christmas    </w:t>
      </w:r>
      <w:r>
        <w:t xml:space="preserve">   Mistletoe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Saint Nick    </w:t>
      </w:r>
      <w:r>
        <w:t xml:space="preserve">   Santa    </w:t>
      </w:r>
      <w:r>
        <w:t xml:space="preserve">   Snowflakes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Terms</dc:title>
  <dcterms:created xsi:type="dcterms:W3CDTF">2021-10-11T09:07:55Z</dcterms:created>
  <dcterms:modified xsi:type="dcterms:W3CDTF">2021-10-11T09:07:55Z</dcterms:modified>
</cp:coreProperties>
</file>