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North Pole    </w:t>
      </w:r>
      <w:r>
        <w:t xml:space="preserve">   Star    </w:t>
      </w:r>
      <w:r>
        <w:t xml:space="preserve">   Coal    </w:t>
      </w:r>
      <w:r>
        <w:t xml:space="preserve">   Jack Frost    </w:t>
      </w:r>
      <w:r>
        <w:t xml:space="preserve">   Saint Nick    </w:t>
      </w:r>
      <w:r>
        <w:t xml:space="preserve">   Church    </w:t>
      </w:r>
      <w:r>
        <w:t xml:space="preserve">   MerryChristmas    </w:t>
      </w:r>
      <w:r>
        <w:t xml:space="preserve">   Decoration    </w:t>
      </w:r>
      <w:r>
        <w:t xml:space="preserve">   CandyCanes    </w:t>
      </w:r>
      <w:r>
        <w:t xml:space="preserve">   bells    </w:t>
      </w:r>
      <w:r>
        <w:t xml:space="preserve">   wrapping    </w:t>
      </w:r>
      <w:r>
        <w:t xml:space="preserve">   Elves    </w:t>
      </w:r>
      <w:r>
        <w:t xml:space="preserve">   Ornaments    </w:t>
      </w:r>
      <w:r>
        <w:t xml:space="preserve">   Snowflakes    </w:t>
      </w:r>
      <w:r>
        <w:t xml:space="preserve">   Stocking    </w:t>
      </w:r>
      <w:r>
        <w:t xml:space="preserve">   eggnog    </w:t>
      </w:r>
      <w:r>
        <w:t xml:space="preserve">   Lights    </w:t>
      </w:r>
      <w:r>
        <w:t xml:space="preserve">   Gingerbread    </w:t>
      </w:r>
      <w:r>
        <w:t xml:space="preserve">   Reindeer    </w:t>
      </w:r>
      <w:r>
        <w:t xml:space="preserve">   Family    </w:t>
      </w:r>
      <w:r>
        <w:t xml:space="preserve">   Presents    </w:t>
      </w:r>
      <w:r>
        <w:t xml:space="preserve">   Snowman    </w:t>
      </w:r>
      <w:r>
        <w:t xml:space="preserve">   Mistletoe    </w:t>
      </w:r>
      <w:r>
        <w:t xml:space="preserve">   Christmas Tree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Terms</dc:title>
  <dcterms:created xsi:type="dcterms:W3CDTF">2021-10-11T09:07:57Z</dcterms:created>
  <dcterms:modified xsi:type="dcterms:W3CDTF">2021-10-11T09:07:57Z</dcterms:modified>
</cp:coreProperties>
</file>