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Themed Fun</w:t>
      </w:r>
    </w:p>
    <w:p>
      <w:pPr>
        <w:pStyle w:val="Questions"/>
      </w:pPr>
      <w:r>
        <w:t xml:space="preserve">1. NIPPOHSG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ISFTG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ACYDN EACN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ECTINODASRO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KUETRAFCI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ERBADNREGGI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IJGLNE LBSLE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SITIOPEATN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HLSIEG LLSBE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GNAWPIPR EPRPA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Themed Fun</dc:title>
  <dcterms:created xsi:type="dcterms:W3CDTF">2021-10-11T09:08:08Z</dcterms:created>
  <dcterms:modified xsi:type="dcterms:W3CDTF">2021-10-11T09:08:08Z</dcterms:modified>
</cp:coreProperties>
</file>