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Reindeer with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in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 in Charlie Brown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down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stuff falling from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to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Hung by the chimney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Decorate tree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Time</dc:title>
  <dcterms:created xsi:type="dcterms:W3CDTF">2021-10-11T09:08:06Z</dcterms:created>
  <dcterms:modified xsi:type="dcterms:W3CDTF">2021-10-11T09:08:06Z</dcterms:modified>
</cp:coreProperties>
</file>