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christmas    </w:t>
      </w:r>
      <w:r>
        <w:t xml:space="preserve">   family    </w:t>
      </w:r>
      <w:r>
        <w:t xml:space="preserve">   festival    </w:t>
      </w:r>
      <w:r>
        <w:t xml:space="preserve">   greetings    </w:t>
      </w:r>
      <w:r>
        <w:t xml:space="preserve">   hanukkah    </w:t>
      </w:r>
      <w:r>
        <w:t xml:space="preserve">   holiday    </w:t>
      </w:r>
      <w:r>
        <w:t xml:space="preserve">   jolly    </w:t>
      </w:r>
      <w:r>
        <w:t xml:space="preserve">   kwanzaa    </w:t>
      </w:r>
      <w:r>
        <w:t xml:space="preserve">   lights    </w:t>
      </w:r>
      <w:r>
        <w:t xml:space="preserve">   menorah    </w:t>
      </w:r>
      <w:r>
        <w:t xml:space="preserve">   mistletoe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scrooge    </w:t>
      </w:r>
      <w:r>
        <w:t xml:space="preserve">   snowflake    </w:t>
      </w:r>
      <w:r>
        <w:t xml:space="preserve">   snowman    </w:t>
      </w:r>
      <w:r>
        <w:t xml:space="preserve">   stockings    </w:t>
      </w:r>
      <w:r>
        <w:t xml:space="preserve">   traditions    </w:t>
      </w:r>
      <w:r>
        <w:t xml:space="preserve">   vacation    </w:t>
      </w:r>
      <w:r>
        <w:t xml:space="preserve">   winter    </w:t>
      </w:r>
      <w:r>
        <w:t xml:space="preserve">   wrapping paper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Time!</dc:title>
  <dcterms:created xsi:type="dcterms:W3CDTF">2021-10-11T09:06:57Z</dcterms:created>
  <dcterms:modified xsi:type="dcterms:W3CDTF">2021-10-11T09:06:57Z</dcterms:modified>
</cp:coreProperties>
</file>