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american    </w:t>
      </w:r>
      <w:r>
        <w:t xml:space="preserve">   candles    </w:t>
      </w:r>
      <w:r>
        <w:t xml:space="preserve">   christian    </w:t>
      </w:r>
      <w:r>
        <w:t xml:space="preserve">   christmas    </w:t>
      </w:r>
      <w:r>
        <w:t xml:space="preserve">   diwali    </w:t>
      </w:r>
      <w:r>
        <w:t xml:space="preserve">   donate    </w:t>
      </w:r>
      <w:r>
        <w:t xml:space="preserve">   dreidel    </w:t>
      </w:r>
      <w:r>
        <w:t xml:space="preserve">   gifts    </w:t>
      </w:r>
      <w:r>
        <w:t xml:space="preserve">   hanukkah    </w:t>
      </w:r>
      <w:r>
        <w:t xml:space="preserve">   hindu    </w:t>
      </w:r>
      <w:r>
        <w:t xml:space="preserve">   jewish    </w:t>
      </w:r>
      <w:r>
        <w:t xml:space="preserve">   kinara    </w:t>
      </w:r>
      <w:r>
        <w:t xml:space="preserve">   kwanzaa    </w:t>
      </w:r>
      <w:r>
        <w:t xml:space="preserve">   latin    </w:t>
      </w:r>
      <w:r>
        <w:t xml:space="preserve">   menorah    </w:t>
      </w:r>
      <w:r>
        <w:t xml:space="preserve">   muslim    </w:t>
      </w:r>
      <w:r>
        <w:t xml:space="preserve">   ornaments    </w:t>
      </w:r>
      <w:r>
        <w:t xml:space="preserve">   pasadas    </w:t>
      </w:r>
      <w:r>
        <w:t xml:space="preserve">   pinatas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Traditions</dc:title>
  <dcterms:created xsi:type="dcterms:W3CDTF">2021-10-11T09:07:38Z</dcterms:created>
  <dcterms:modified xsi:type="dcterms:W3CDTF">2021-10-11T09:07:38Z</dcterms:modified>
</cp:coreProperties>
</file>