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Kool and the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Hung with a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Haunted by three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Holly Jolly _____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look at these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Jolly old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Counting down till he arrives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Kiss me under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Hung by the chimmney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KFC scented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drives it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won't let him play Monopoly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Placed at the top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Seasonal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Wears a signature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in the Admissions Lobby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Traditional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Natures Popsicle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Traditions</dc:title>
  <dcterms:created xsi:type="dcterms:W3CDTF">2021-10-11T09:08:18Z</dcterms:created>
  <dcterms:modified xsi:type="dcterms:W3CDTF">2021-10-11T09:08:18Z</dcterms:modified>
</cp:coreProperties>
</file>