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Traditions In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Agios Vassilis    </w:t>
      </w:r>
      <w:r>
        <w:t xml:space="preserve">   baklava    </w:t>
      </w:r>
      <w:r>
        <w:t xml:space="preserve">   Basil    </w:t>
      </w:r>
      <w:r>
        <w:t xml:space="preserve">   Blessings    </w:t>
      </w:r>
      <w:r>
        <w:t xml:space="preserve">   Chestnuts    </w:t>
      </w:r>
      <w:r>
        <w:t xml:space="preserve">   Christmas Day    </w:t>
      </w:r>
      <w:r>
        <w:t xml:space="preserve">   Christmas Eve    </w:t>
      </w:r>
      <w:r>
        <w:t xml:space="preserve">   Christopsomo    </w:t>
      </w:r>
      <w:r>
        <w:t xml:space="preserve">   Cross    </w:t>
      </w:r>
      <w:r>
        <w:t xml:space="preserve">   December    </w:t>
      </w:r>
      <w:r>
        <w:t xml:space="preserve">   Drums    </w:t>
      </w:r>
      <w:r>
        <w:t xml:space="preserve">   Epiphany    </w:t>
      </w:r>
      <w:r>
        <w:t xml:space="preserve">   exotic stuffing    </w:t>
      </w:r>
      <w:r>
        <w:t xml:space="preserve">   fasting    </w:t>
      </w:r>
      <w:r>
        <w:t xml:space="preserve">   January    </w:t>
      </w:r>
      <w:r>
        <w:t xml:space="preserve">   Kala Christouyenna    </w:t>
      </w:r>
      <w:r>
        <w:t xml:space="preserve">   Kalandas    </w:t>
      </w:r>
      <w:r>
        <w:t xml:space="preserve">   Kallikantzari    </w:t>
      </w:r>
      <w:r>
        <w:t xml:space="preserve">   kourabiethes    </w:t>
      </w:r>
      <w:r>
        <w:t xml:space="preserve">   melomakarona    </w:t>
      </w:r>
      <w:r>
        <w:t xml:space="preserve">   New Year's Day    </w:t>
      </w:r>
      <w:r>
        <w:t xml:space="preserve">   Pomegranate    </w:t>
      </w:r>
      <w:r>
        <w:t xml:space="preserve">   Roasted Turkey    </w:t>
      </w:r>
      <w:r>
        <w:t xml:space="preserve">   St. Basil    </w:t>
      </w:r>
      <w:r>
        <w:t xml:space="preserve">   St. Nicholas    </w:t>
      </w:r>
      <w:r>
        <w:t xml:space="preserve">   Triangles    </w:t>
      </w:r>
      <w:r>
        <w:t xml:space="preserve">   Vasilopsomo    </w:t>
      </w:r>
      <w:r>
        <w:t xml:space="preserve">   Wooden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Traditions In Greece</dc:title>
  <dcterms:created xsi:type="dcterms:W3CDTF">2021-10-11T09:06:40Z</dcterms:created>
  <dcterms:modified xsi:type="dcterms:W3CDTF">2021-10-11T09:06:40Z</dcterms:modified>
</cp:coreProperties>
</file>