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Trivea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__________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Sugar, milk &amp;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Marshwarts are used to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Glittery tree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Christmas Island is located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starts with second letter of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Labeled Viscum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Rudolph never joined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Enter Clue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Toy based on a political caricature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George Bailey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Rudolph the Red-nosed Reindeer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in the House features Toni Collette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Elf shoes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that originated holiday gift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and Kwanza celebrate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Burning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stole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Trivea</dc:title>
  <dcterms:created xsi:type="dcterms:W3CDTF">2021-10-11T09:07:01Z</dcterms:created>
  <dcterms:modified xsi:type="dcterms:W3CDTF">2021-10-11T09:07:01Z</dcterms:modified>
</cp:coreProperties>
</file>