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decorative sphere hung from a Christmas tree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Menorah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festive song or hymn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Holly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four-sided top used by children to play a gambling game during Hanukkah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drink made with cream, sugar, and eggs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Bauble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evergreen bush with red berries and prickly leaves used as a decoration in pagan and Christian holidays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Elves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religious festival celebrating Jesus Christ's birthday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Kwanzaa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8-day festival commemorating the rededication of the Jewish temple around 200 B.C.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Winter Solstice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7-day festival celebrating African American cultural heritage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Hanukkah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region in Finland rumored to be where Santa Clause lives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Christmas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phonetic translation of "Merry Christmas" into the Hawaiin language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Mele Kalikimaka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9-branched candelabrum used during Hanukkah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Lapland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hot spiced cider drink served to poor carolers by their wealthy neighbors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Wassail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day of winter and shortest day of the year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Dreidel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pagan festival celebrating rebirth and renewal, held on the winter solstice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Yule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Magical pointy-eared creatures who build toys for well-behaved children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Eggnog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Trivia</dc:title>
  <dcterms:created xsi:type="dcterms:W3CDTF">2021-10-11T09:07:40Z</dcterms:created>
  <dcterms:modified xsi:type="dcterms:W3CDTF">2021-10-11T09:07:40Z</dcterms:modified>
</cp:coreProperties>
</file>