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Holiday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yummy drink made a chocolate. I am made hot and many people like to put marshmallows in the cup they are drinking me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spinny toy that has four hebrew letters on it. I am played on Hannukah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holiday that is celebrated in the United States by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put lights on me, a star or angel on the top usually, and presents under me. I sit in your house usually. I can be real from outside or bought from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type of singing that people do during christmas. Hint, I start with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drink that is made with eggs. In fact, the first part of my name starts with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given as an appreciation by my friends and family. I often also known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candy that has stripes and ends with the word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full of candles, and I am lit for eight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man with a white beard who gives children candy by moving on my sled with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Trivia</dc:title>
  <dcterms:created xsi:type="dcterms:W3CDTF">2021-10-11T09:07:19Z</dcterms:created>
  <dcterms:modified xsi:type="dcterms:W3CDTF">2021-10-11T09:07:19Z</dcterms:modified>
</cp:coreProperties>
</file>