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Tunes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Santa Tell Me    </w:t>
      </w:r>
      <w:r>
        <w:t xml:space="preserve">   Rudolph    </w:t>
      </w:r>
      <w:r>
        <w:t xml:space="preserve">   Winter Wonderland    </w:t>
      </w:r>
      <w:r>
        <w:t xml:space="preserve">   Let it Snow    </w:t>
      </w:r>
      <w:r>
        <w:t xml:space="preserve">   Last Christmas    </w:t>
      </w:r>
      <w:r>
        <w:t xml:space="preserve">   Mistletoe    </w:t>
      </w:r>
      <w:r>
        <w:t xml:space="preserve">   Drummer Boy    </w:t>
      </w:r>
      <w:r>
        <w:t xml:space="preserve">   Feliz Navidad    </w:t>
      </w:r>
      <w:r>
        <w:t xml:space="preserve">   Frosty the Snowman    </w:t>
      </w:r>
      <w:r>
        <w:t xml:space="preserve">   Jingle Bell Rock    </w:t>
      </w:r>
      <w:r>
        <w:t xml:space="preserve">   Santa Baby    </w:t>
      </w:r>
      <w:r>
        <w:t xml:space="preserve">   Jingle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Tunes</dc:title>
  <dcterms:created xsi:type="dcterms:W3CDTF">2021-10-11T09:07:10Z</dcterms:created>
  <dcterms:modified xsi:type="dcterms:W3CDTF">2021-10-11T09:07:10Z</dcterms:modified>
</cp:coreProperties>
</file>