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donate    </w:t>
      </w:r>
      <w:r>
        <w:t xml:space="preserve">   volunteer    </w:t>
      </w:r>
      <w:r>
        <w:t xml:space="preserve">   service project    </w:t>
      </w:r>
      <w:r>
        <w:t xml:space="preserve">   kind    </w:t>
      </w:r>
      <w:r>
        <w:t xml:space="preserve">   give    </w:t>
      </w:r>
      <w:r>
        <w:t xml:space="preserve">   care    </w:t>
      </w:r>
      <w:r>
        <w:t xml:space="preserve">   feel    </w:t>
      </w:r>
      <w:r>
        <w:t xml:space="preserve">   need    </w:t>
      </w:r>
      <w:r>
        <w:t xml:space="preserve">   help    </w:t>
      </w:r>
      <w:r>
        <w:t xml:space="preserve">   holiday    </w:t>
      </w:r>
      <w:r>
        <w:t xml:space="preserve">   charity    </w:t>
      </w:r>
      <w:r>
        <w:t xml:space="preserve">   neighbor    </w:t>
      </w:r>
      <w:r>
        <w:t xml:space="preserve">   family    </w:t>
      </w:r>
      <w:r>
        <w:t xml:space="preserve">   friend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Vocabulary</dc:title>
  <dcterms:created xsi:type="dcterms:W3CDTF">2021-10-11T09:08:16Z</dcterms:created>
  <dcterms:modified xsi:type="dcterms:W3CDTF">2021-10-11T09:08:16Z</dcterms:modified>
</cp:coreProperties>
</file>