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sledding    </w:t>
      </w:r>
      <w:r>
        <w:t xml:space="preserve">   christmastree    </w:t>
      </w:r>
      <w:r>
        <w:t xml:space="preserve">   blixon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vixson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northpole    </w:t>
      </w:r>
      <w:r>
        <w:t xml:space="preserve">   Rudolph    </w:t>
      </w:r>
      <w:r>
        <w:t xml:space="preserve">   gingerbreadman    </w:t>
      </w:r>
      <w:r>
        <w:t xml:space="preserve">   christmas    </w:t>
      </w:r>
      <w:r>
        <w:t xml:space="preserve">   merrychristmas    </w:t>
      </w:r>
      <w:r>
        <w:t xml:space="preserve">   santa    </w:t>
      </w:r>
      <w:r>
        <w:t xml:space="preserve">   gifts    </w:t>
      </w:r>
      <w:r>
        <w:t xml:space="preserve">   presents    </w:t>
      </w:r>
      <w:r>
        <w:t xml:space="preserve">   25th    </w:t>
      </w:r>
      <w:r>
        <w:t xml:space="preserve">   december    </w:t>
      </w:r>
      <w:r>
        <w:t xml:space="preserve">   wreath    </w:t>
      </w:r>
      <w:r>
        <w:t xml:space="preserve">   candles    </w:t>
      </w:r>
      <w:r>
        <w:t xml:space="preserve">   bells    </w:t>
      </w:r>
      <w:r>
        <w:t xml:space="preserve">   mistletoe    </w:t>
      </w:r>
      <w:r>
        <w:t xml:space="preserve">   holidaywishes    </w:t>
      </w:r>
      <w:r>
        <w:t xml:space="preserve">   snowy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Wishes</dc:title>
  <dcterms:created xsi:type="dcterms:W3CDTF">2021-10-11T09:07:31Z</dcterms:created>
  <dcterms:modified xsi:type="dcterms:W3CDTF">2021-10-11T09:07:31Z</dcterms:modified>
</cp:coreProperties>
</file>