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Cards    </w:t>
      </w:r>
      <w:r>
        <w:t xml:space="preserve">   Winter    </w:t>
      </w:r>
      <w:r>
        <w:t xml:space="preserve">   ChristmasTree    </w:t>
      </w:r>
      <w:r>
        <w:t xml:space="preserve">   vixen    </w:t>
      </w:r>
      <w:r>
        <w:t xml:space="preserve">   blitzen    </w:t>
      </w:r>
      <w:r>
        <w:t xml:space="preserve">   dancer    </w:t>
      </w:r>
      <w:r>
        <w:t xml:space="preserve">   dasher    </w:t>
      </w:r>
      <w:r>
        <w:t xml:space="preserve">   cupid    </w:t>
      </w:r>
      <w:r>
        <w:t xml:space="preserve">   prancer    </w:t>
      </w:r>
      <w:r>
        <w:t xml:space="preserve">   comet    </w:t>
      </w:r>
      <w:r>
        <w:t xml:space="preserve">   donner    </w:t>
      </w:r>
      <w:r>
        <w:t xml:space="preserve">   Rudolph    </w:t>
      </w:r>
      <w:r>
        <w:t xml:space="preserve">   gingerbread man    </w:t>
      </w:r>
      <w:r>
        <w:t xml:space="preserve">   giving    </w:t>
      </w:r>
      <w:r>
        <w:t xml:space="preserve">   Saint Nicholas    </w:t>
      </w:r>
      <w:r>
        <w:t xml:space="preserve">   presents    </w:t>
      </w:r>
      <w:r>
        <w:t xml:space="preserve">   gifts    </w:t>
      </w:r>
      <w:r>
        <w:t xml:space="preserve">   Holiday    </w:t>
      </w:r>
      <w:r>
        <w:t xml:space="preserve">   Tuesday    </w:t>
      </w:r>
      <w:r>
        <w:t xml:space="preserve">   misletoe    </w:t>
      </w:r>
      <w:r>
        <w:t xml:space="preserve">   WinterWishes    </w:t>
      </w:r>
      <w:r>
        <w:t xml:space="preserve">   Santa    </w:t>
      </w:r>
      <w:r>
        <w:t xml:space="preserve">   Christmas    </w:t>
      </w:r>
      <w:r>
        <w:t xml:space="preserve">   25th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Wishes</dc:title>
  <dcterms:created xsi:type="dcterms:W3CDTF">2021-10-11T09:07:33Z</dcterms:created>
  <dcterms:modified xsi:type="dcterms:W3CDTF">2021-10-11T09:07:33Z</dcterms:modified>
</cp:coreProperties>
</file>