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candycane    </w:t>
      </w:r>
      <w:r>
        <w:t xml:space="preserve">   cider    </w:t>
      </w:r>
      <w:r>
        <w:t xml:space="preserve">   eggnog    </w:t>
      </w:r>
      <w:r>
        <w:t xml:space="preserve">   frosty    </w:t>
      </w:r>
      <w:r>
        <w:t xml:space="preserve">   fruitcake    </w:t>
      </w:r>
      <w:r>
        <w:t xml:space="preserve">   holiday    </w:t>
      </w:r>
      <w:r>
        <w:t xml:space="preserve">   holly    </w:t>
      </w:r>
      <w:r>
        <w:t xml:space="preserve">   icicles    </w:t>
      </w:r>
      <w:r>
        <w:t xml:space="preserve">   lights    </w:t>
      </w:r>
      <w:r>
        <w:t xml:space="preserve">   mistletoe    </w:t>
      </w:r>
      <w:r>
        <w:t xml:space="preserve">   poinsettia    </w:t>
      </w:r>
      <w:r>
        <w:t xml:space="preserve">   sleighbells    </w:t>
      </w:r>
      <w:r>
        <w:t xml:space="preserve">   snow    </w:t>
      </w:r>
      <w:r>
        <w:t xml:space="preserve">   snowflake    </w:t>
      </w:r>
      <w:r>
        <w:t xml:space="preserve">   snowman    </w:t>
      </w:r>
      <w:r>
        <w:t xml:space="preserve">   star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Wonderland</dc:title>
  <dcterms:created xsi:type="dcterms:W3CDTF">2021-10-11T09:06:43Z</dcterms:created>
  <dcterms:modified xsi:type="dcterms:W3CDTF">2021-10-11T09:06:43Z</dcterms:modified>
</cp:coreProperties>
</file>