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Lights    </w:t>
      </w:r>
      <w:r>
        <w:t xml:space="preserve">   Elves    </w:t>
      </w:r>
      <w:r>
        <w:t xml:space="preserve">   Mistletoe    </w:t>
      </w:r>
      <w:r>
        <w:t xml:space="preserve">   Rudolph    </w:t>
      </w:r>
      <w:r>
        <w:t xml:space="preserve">   Tinsel    </w:t>
      </w:r>
      <w:r>
        <w:t xml:space="preserve">   Angel    </w:t>
      </w:r>
      <w:r>
        <w:t xml:space="preserve">   Evergreen    </w:t>
      </w:r>
      <w:r>
        <w:t xml:space="preserve">   Gingerbread    </w:t>
      </w:r>
      <w:r>
        <w:t xml:space="preserve">   Santa Claus    </w:t>
      </w:r>
      <w:r>
        <w:t xml:space="preserve">   Toboggan    </w:t>
      </w:r>
      <w:r>
        <w:t xml:space="preserve">   Carolers    </w:t>
      </w:r>
      <w:r>
        <w:t xml:space="preserve">   Garland    </w:t>
      </w:r>
      <w:r>
        <w:t xml:space="preserve">   North Pole    </w:t>
      </w:r>
      <w:r>
        <w:t xml:space="preserve">   Sleigh    </w:t>
      </w:r>
      <w:r>
        <w:t xml:space="preserve">   Tree    </w:t>
      </w:r>
      <w:r>
        <w:t xml:space="preserve">   Chestnut    </w:t>
      </w:r>
      <w:r>
        <w:t xml:space="preserve">   Mittens    </w:t>
      </w:r>
      <w:r>
        <w:t xml:space="preserve">   Nutcracker    </w:t>
      </w:r>
      <w:r>
        <w:t xml:space="preserve">   Snowman    </w:t>
      </w:r>
      <w:r>
        <w:t xml:space="preserve">   Wrapping    </w:t>
      </w:r>
      <w:r>
        <w:t xml:space="preserve">   Christmas    </w:t>
      </w:r>
      <w:r>
        <w:t xml:space="preserve">   Holly    </w:t>
      </w:r>
      <w:r>
        <w:t xml:space="preserve">   Ornaments    </w:t>
      </w:r>
      <w:r>
        <w:t xml:space="preserve">   Stockings    </w:t>
      </w:r>
      <w:r>
        <w:t xml:space="preserve">   Yuletide    </w:t>
      </w:r>
      <w:r>
        <w:t xml:space="preserve">   Eggnog     </w:t>
      </w:r>
      <w:r>
        <w:t xml:space="preserve">   Kris Kringle    </w:t>
      </w:r>
      <w:r>
        <w:t xml:space="preserve">   Presents    </w:t>
      </w:r>
      <w:r>
        <w:t xml:space="preserve">   Sweaters    </w:t>
      </w:r>
      <w:r>
        <w:t xml:space="preserve">   Snow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Word-Search</dc:title>
  <dcterms:created xsi:type="dcterms:W3CDTF">2021-10-11T09:08:04Z</dcterms:created>
  <dcterms:modified xsi:type="dcterms:W3CDTF">2021-10-11T09:08:04Z</dcterms:modified>
</cp:coreProperties>
</file>