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complaining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spin rapidly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breezy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divide equally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winter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prepared to start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light rain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edge of the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parts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item of clothing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tall, narrow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hundred sixty-five 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thin string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drops of sadness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Challenge</dc:title>
  <dcterms:created xsi:type="dcterms:W3CDTF">2021-10-11T09:07:36Z</dcterms:created>
  <dcterms:modified xsi:type="dcterms:W3CDTF">2021-10-11T09:07:36Z</dcterms:modified>
</cp:coreProperties>
</file>