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sleigh    </w:t>
      </w:r>
      <w:r>
        <w:t xml:space="preserve">   sled    </w:t>
      </w:r>
      <w:r>
        <w:t xml:space="preserve">   holiday    </w:t>
      </w:r>
      <w:r>
        <w:t xml:space="preserve">   star    </w:t>
      </w:r>
      <w:r>
        <w:t xml:space="preserve">   family    </w:t>
      </w:r>
      <w:r>
        <w:t xml:space="preserve">   holly    </w:t>
      </w:r>
      <w:r>
        <w:t xml:space="preserve">   cookies    </w:t>
      </w:r>
      <w:r>
        <w:t xml:space="preserve">   wreath    </w:t>
      </w:r>
      <w:r>
        <w:t xml:space="preserve">   bells    </w:t>
      </w:r>
      <w:r>
        <w:t xml:space="preserve">   ornament    </w:t>
      </w:r>
      <w:r>
        <w:t xml:space="preserve">   stockings    </w:t>
      </w:r>
      <w:r>
        <w:t xml:space="preserve">   candle    </w:t>
      </w:r>
      <w:r>
        <w:t xml:space="preserve">   snow    </w:t>
      </w:r>
      <w:r>
        <w:t xml:space="preserve">   presents    </w:t>
      </w:r>
      <w:r>
        <w:t xml:space="preserve">   decorate    </w:t>
      </w:r>
      <w:r>
        <w:t xml:space="preserve">   elves    </w:t>
      </w:r>
      <w:r>
        <w:t xml:space="preserve">   reindeer    </w:t>
      </w:r>
      <w:r>
        <w:t xml:space="preserve">   santa    </w:t>
      </w:r>
      <w:r>
        <w:t xml:space="preserve">   tree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Find</dc:title>
  <dcterms:created xsi:type="dcterms:W3CDTF">2021-10-11T09:07:25Z</dcterms:created>
  <dcterms:modified xsi:type="dcterms:W3CDTF">2021-10-11T09:07:25Z</dcterms:modified>
</cp:coreProperties>
</file>