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fall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squash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let a black one cross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echolocation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an insect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goodies you get that are usually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should be harmless.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 and sugary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very careful is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several have been found in Egypt.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Fun</dc:title>
  <dcterms:created xsi:type="dcterms:W3CDTF">2021-10-11T09:06:48Z</dcterms:created>
  <dcterms:modified xsi:type="dcterms:W3CDTF">2021-10-11T09:06:48Z</dcterms:modified>
</cp:coreProperties>
</file>