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Holiday Word Scramble</w:t>
      </w:r>
    </w:p>
    <w:p>
      <w:pPr>
        <w:pStyle w:val="Questions"/>
      </w:pPr>
      <w:r>
        <w:t xml:space="preserve">1. ANSAT SUCLA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UHLDPRO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OWNS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SGFIT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ERTE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IGNOKTCS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ISTGLH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ENMNOATR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IASMHSCTR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OKEOISC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Holiday Word Scramble</dc:title>
  <dcterms:created xsi:type="dcterms:W3CDTF">2021-10-11T09:07:27Z</dcterms:created>
  <dcterms:modified xsi:type="dcterms:W3CDTF">2021-10-11T09:07:27Z</dcterms:modified>
</cp:coreProperties>
</file>