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Scramble</w:t>
      </w:r>
    </w:p>
    <w:p>
      <w:pPr>
        <w:pStyle w:val="Questions"/>
      </w:pPr>
      <w:r>
        <w:t xml:space="preserve">1. CKED EHT LASLH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EMYRR RHIACSMTS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GELNA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TEWHAR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HLSIGT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SSEUJ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ANEMNROTS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TNSPEESR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SGNTSOIKC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SLEVE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ASNAT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IENREEDR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THNRO EOPL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UOLRHPD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NOSW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SILGEH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TISNLE HTGIN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HCYIMNE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LSTOETIME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Scramble</dc:title>
  <dcterms:created xsi:type="dcterms:W3CDTF">2021-10-11T09:07:29Z</dcterms:created>
  <dcterms:modified xsi:type="dcterms:W3CDTF">2021-10-11T09:07:29Z</dcterms:modified>
</cp:coreProperties>
</file>