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Word Scramble </w:t>
      </w:r>
    </w:p>
    <w:p>
      <w:pPr>
        <w:pStyle w:val="Questions"/>
      </w:pPr>
      <w:r>
        <w:t xml:space="preserve">1. YDIETUO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AMRNGE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ESNIMEW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THBEMHLEE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ICSRHAMTS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ACIRGLNO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FOLLSWNA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IELGSERHID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DNEREIRE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NMAONWS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TWHREA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ENMATORN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TNSIEL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GTLISH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ADNCNYCAE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GLDAANR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ECOKOSI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AFGRWPTI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OIRNBB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ETSIOHAXUN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 Scramble </dc:title>
  <dcterms:created xsi:type="dcterms:W3CDTF">2021-10-11T09:08:04Z</dcterms:created>
  <dcterms:modified xsi:type="dcterms:W3CDTF">2021-10-11T09:08:04Z</dcterms:modified>
</cp:coreProperties>
</file>