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Scramble</w:t>
      </w:r>
    </w:p>
    <w:p>
      <w:pPr>
        <w:pStyle w:val="Questions"/>
      </w:pPr>
      <w:r>
        <w:t xml:space="preserve">1. LEIJGN LSLBE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TWEAHR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KECSOOI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KRSI GIKLNER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NIIDAORTST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ANESMNROT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SELOMITTE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SIENPOITTA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ULHRODP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SIHELG REID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Scramble</dc:title>
  <dcterms:created xsi:type="dcterms:W3CDTF">2021-10-11T09:08:20Z</dcterms:created>
  <dcterms:modified xsi:type="dcterms:W3CDTF">2021-10-11T09:08:20Z</dcterms:modified>
</cp:coreProperties>
</file>