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Word Scramble</w:t>
      </w:r>
    </w:p>
    <w:p>
      <w:pPr>
        <w:pStyle w:val="Questions"/>
      </w:pPr>
      <w:r>
        <w:t xml:space="preserve">1. TVYIINAT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ORDPLUH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NNOAWMS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SEIW 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RARTIEPGD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KOFLANEWS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NSTIEL TNIGH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TSNESUTHC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LIOGRNAC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ODSOREICNTA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NVEDTA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SDACR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IETTOMSEL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SSRNEETP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ISHLGE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IEHCYNM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SFOYTR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EEIENRDR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MAITSCHRS RCLOA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ANRGEM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</dc:title>
  <dcterms:created xsi:type="dcterms:W3CDTF">2021-10-11T09:08:22Z</dcterms:created>
  <dcterms:modified xsi:type="dcterms:W3CDTF">2021-10-11T09:08:22Z</dcterms:modified>
</cp:coreProperties>
</file>