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Scramble</w:t>
      </w:r>
    </w:p>
    <w:p>
      <w:pPr>
        <w:pStyle w:val="Questions"/>
      </w:pPr>
      <w:r>
        <w:t xml:space="preserve">1. ETMISTLEO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SFROIWEKR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GTIINHMD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DERENIER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SAFWNLOESK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FICAEEPRL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ESRPNSTE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MAILFY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OKOSIEC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IALIAUNMR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LNDAESC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TNEWIR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RCSAMITSH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RNCIGH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SIILCCE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LESOCARR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LSWMLAOAHSRM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NSEORANMT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CNITGOKSS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EDILSNGD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Scramble</dc:title>
  <dcterms:created xsi:type="dcterms:W3CDTF">2021-10-11T09:08:23Z</dcterms:created>
  <dcterms:modified xsi:type="dcterms:W3CDTF">2021-10-11T09:08:23Z</dcterms:modified>
</cp:coreProperties>
</file>