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GLNAE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NEABGREDIRG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ZDBAILZR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CUIAFTKER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ANEFWKSOL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PAULUGRMS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HINYCEM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MFASERUF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RBETTIOFS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OENNIECP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EDLS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ROMESEMI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TANSA ASCELU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DEERNIRE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2021-10-11T09:06:52Z</dcterms:created>
  <dcterms:modified xsi:type="dcterms:W3CDTF">2021-10-11T09:06:52Z</dcterms:modified>
</cp:coreProperties>
</file>