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Holiday Word Scramble </w:t>
      </w:r>
    </w:p>
    <w:p>
      <w:pPr>
        <w:pStyle w:val="Questions"/>
      </w:pPr>
      <w:r>
        <w:t xml:space="preserve">1. IRENPGROE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UQÍUTRA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NREOLLE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LAPUM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NSACOIOL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AÍZM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LAORGE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VNEEI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INRTEO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EORN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BÁRLO ED IAVDDNA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APAP LNEO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AAZABALC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RDIZASF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SAMAFATN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NAALTAER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OMCARAEL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UTCRO O ROATT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NÓACIC ED GAAICRS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RAÍVPES DE DOOTS LOS TONSAS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21. DADVAIN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EATPOPSAANRÁJS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Peregrino    </w:t>
      </w:r>
      <w:r>
        <w:t xml:space="preserve">   Turquía    </w:t>
      </w:r>
      <w:r>
        <w:t xml:space="preserve">   Relleno    </w:t>
      </w:r>
      <w:r>
        <w:t xml:space="preserve">   Pluma    </w:t>
      </w:r>
      <w:r>
        <w:t xml:space="preserve">   Colonias    </w:t>
      </w:r>
      <w:r>
        <w:t xml:space="preserve">   Maíz    </w:t>
      </w:r>
      <w:r>
        <w:t xml:space="preserve">   Regalo     </w:t>
      </w:r>
      <w:r>
        <w:t xml:space="preserve">   Nieve     </w:t>
      </w:r>
      <w:r>
        <w:t xml:space="preserve">   Trineo    </w:t>
      </w:r>
      <w:r>
        <w:t xml:space="preserve">   Reno    </w:t>
      </w:r>
      <w:r>
        <w:t xml:space="preserve">   Árbol de Navidad     </w:t>
      </w:r>
      <w:r>
        <w:t xml:space="preserve">   Papa Noel     </w:t>
      </w:r>
      <w:r>
        <w:t xml:space="preserve">   Calabaza     </w:t>
      </w:r>
      <w:r>
        <w:t xml:space="preserve">   Disfraz     </w:t>
      </w:r>
      <w:r>
        <w:t xml:space="preserve">   Fantasma    </w:t>
      </w:r>
      <w:r>
        <w:t xml:space="preserve">   Telarana    </w:t>
      </w:r>
      <w:r>
        <w:t xml:space="preserve">   Caramelo    </w:t>
      </w:r>
      <w:r>
        <w:t xml:space="preserve">   Truco o Trato    </w:t>
      </w:r>
      <w:r>
        <w:t xml:space="preserve">   Acción de Gracias    </w:t>
      </w:r>
      <w:r>
        <w:t xml:space="preserve">   Víspera de Todos los Santos    </w:t>
      </w:r>
      <w:r>
        <w:t xml:space="preserve">   Navidad    </w:t>
      </w:r>
      <w:r>
        <w:t xml:space="preserve">   Espantapájaros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Scramble </dc:title>
  <dcterms:created xsi:type="dcterms:W3CDTF">2021-10-11T09:07:04Z</dcterms:created>
  <dcterms:modified xsi:type="dcterms:W3CDTF">2021-10-11T09:07:04Z</dcterms:modified>
</cp:coreProperties>
</file>