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Holiday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Large"/>
      </w:pPr>
      <w:r>
        <w:t xml:space="preserve">   STOCKING    </w:t>
      </w:r>
      <w:r>
        <w:t xml:space="preserve">   FIREPLACE    </w:t>
      </w:r>
      <w:r>
        <w:t xml:space="preserve">   GRINCH    </w:t>
      </w:r>
      <w:r>
        <w:t xml:space="preserve">   MITTENS    </w:t>
      </w:r>
      <w:r>
        <w:t xml:space="preserve">   SLEDDING    </w:t>
      </w:r>
      <w:r>
        <w:t xml:space="preserve">   JOY    </w:t>
      </w:r>
      <w:r>
        <w:t xml:space="preserve">   HAPPY NEW YEAR    </w:t>
      </w:r>
      <w:r>
        <w:t xml:space="preserve">   UGLY SWEATER    </w:t>
      </w:r>
      <w:r>
        <w:t xml:space="preserve">   NOEL    </w:t>
      </w:r>
      <w:r>
        <w:t xml:space="preserve">   JINGLE BELLS    </w:t>
      </w:r>
      <w:r>
        <w:t xml:space="preserve">   GIFTS    </w:t>
      </w:r>
      <w:r>
        <w:t xml:space="preserve">   BOOTS    </w:t>
      </w:r>
      <w:r>
        <w:t xml:space="preserve">   PRANCER    </w:t>
      </w:r>
      <w:r>
        <w:t xml:space="preserve">   SILENT NIGHT    </w:t>
      </w:r>
      <w:r>
        <w:t xml:space="preserve">   FROSTY    </w:t>
      </w:r>
      <w:r>
        <w:t xml:space="preserve">   REINDEER    </w:t>
      </w:r>
      <w:r>
        <w:t xml:space="preserve">   PARTIES    </w:t>
      </w:r>
      <w:r>
        <w:t xml:space="preserve">   COOKIES    </w:t>
      </w:r>
      <w:r>
        <w:t xml:space="preserve">   FRIENDS    </w:t>
      </w:r>
      <w:r>
        <w:t xml:space="preserve">   FAMILY    </w:t>
      </w:r>
      <w:r>
        <w:t xml:space="preserve">   HOLIDAY BREAK    </w:t>
      </w:r>
      <w:r>
        <w:t xml:space="preserve">   BLIZZARD    </w:t>
      </w:r>
      <w:r>
        <w:t xml:space="preserve">   SNOWMAN    </w:t>
      </w:r>
      <w:r>
        <w:t xml:space="preserve">   DRADLE    </w:t>
      </w:r>
      <w:r>
        <w:t xml:space="preserve">   MERRY CHRISTMAS    </w:t>
      </w:r>
      <w:r>
        <w:t xml:space="preserve">   SNOWFALL    </w:t>
      </w:r>
      <w:r>
        <w:t xml:space="preserve">   COLORED LIGHTS    </w:t>
      </w:r>
      <w:r>
        <w:t xml:space="preserve">   HANUKKAH    </w:t>
      </w:r>
      <w:r>
        <w:t xml:space="preserve">   KWANZAA    </w:t>
      </w:r>
      <w:r>
        <w:t xml:space="preserve">   CHRISTMAS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Holiday Word Search</dc:title>
  <dcterms:created xsi:type="dcterms:W3CDTF">2021-10-11T09:08:16Z</dcterms:created>
  <dcterms:modified xsi:type="dcterms:W3CDTF">2021-10-11T09:08:16Z</dcterms:modified>
</cp:coreProperties>
</file>