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Holiday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Snow    </w:t>
      </w:r>
      <w:r>
        <w:t xml:space="preserve">   Elves    </w:t>
      </w:r>
      <w:r>
        <w:t xml:space="preserve">   Rudolph    </w:t>
      </w:r>
      <w:r>
        <w:t xml:space="preserve">   Blitzen    </w:t>
      </w:r>
      <w:r>
        <w:t xml:space="preserve">   Donnor    </w:t>
      </w:r>
      <w:r>
        <w:t xml:space="preserve">   Cupid    </w:t>
      </w:r>
      <w:r>
        <w:t xml:space="preserve">   Comet    </w:t>
      </w:r>
      <w:r>
        <w:t xml:space="preserve">   Vixen    </w:t>
      </w:r>
      <w:r>
        <w:t xml:space="preserve">   Prancer    </w:t>
      </w:r>
      <w:r>
        <w:t xml:space="preserve">   Dancer    </w:t>
      </w:r>
      <w:r>
        <w:t xml:space="preserve">   Dasher    </w:t>
      </w:r>
      <w:r>
        <w:t xml:space="preserve">   Lazy    </w:t>
      </w:r>
      <w:r>
        <w:t xml:space="preserve">   A Christmas Story    </w:t>
      </w:r>
      <w:r>
        <w:t xml:space="preserve">   Movies    </w:t>
      </w:r>
      <w:r>
        <w:t xml:space="preserve">   Secret Santa    </w:t>
      </w:r>
      <w:r>
        <w:t xml:space="preserve">   Candle    </w:t>
      </w:r>
      <w:r>
        <w:t xml:space="preserve">   Bags    </w:t>
      </w:r>
      <w:r>
        <w:t xml:space="preserve">   Bells    </w:t>
      </w:r>
      <w:r>
        <w:t xml:space="preserve">   Blanket    </w:t>
      </w:r>
      <w:r>
        <w:t xml:space="preserve">   Carols    </w:t>
      </w:r>
      <w:r>
        <w:t xml:space="preserve">   Christmas    </w:t>
      </w:r>
      <w:r>
        <w:t xml:space="preserve">   Christmas cookies    </w:t>
      </w:r>
      <w:r>
        <w:t xml:space="preserve">   Christmas Tree    </w:t>
      </w:r>
      <w:r>
        <w:t xml:space="preserve">   Cold    </w:t>
      </w:r>
      <w:r>
        <w:t xml:space="preserve">   Cookies    </w:t>
      </w:r>
      <w:r>
        <w:t xml:space="preserve">   Cupcakes    </w:t>
      </w:r>
      <w:r>
        <w:t xml:space="preserve">   Family    </w:t>
      </w:r>
      <w:r>
        <w:t xml:space="preserve">   Fever    </w:t>
      </w:r>
      <w:r>
        <w:t xml:space="preserve">   Friends    </w:t>
      </w:r>
      <w:r>
        <w:t xml:space="preserve">   Frosting    </w:t>
      </w:r>
      <w:r>
        <w:t xml:space="preserve">   Frosty    </w:t>
      </w:r>
      <w:r>
        <w:t xml:space="preserve">   Fuzzy socks    </w:t>
      </w:r>
      <w:r>
        <w:t xml:space="preserve">   Green    </w:t>
      </w:r>
      <w:r>
        <w:t xml:space="preserve">   Ms Clause    </w:t>
      </w:r>
      <w:r>
        <w:t xml:space="preserve">   Ornaments    </w:t>
      </w:r>
      <w:r>
        <w:t xml:space="preserve">   Parties    </w:t>
      </w:r>
      <w:r>
        <w:t xml:space="preserve">   Presents    </w:t>
      </w:r>
      <w:r>
        <w:t xml:space="preserve">   Puppies    </w:t>
      </w:r>
      <w:r>
        <w:t xml:space="preserve">   Red    </w:t>
      </w:r>
      <w:r>
        <w:t xml:space="preserve">   Ringing    </w:t>
      </w:r>
      <w:r>
        <w:t xml:space="preserve">   Santa Clause    </w:t>
      </w:r>
      <w:r>
        <w:t xml:space="preserve">   Sleigh    </w:t>
      </w:r>
      <w:r>
        <w:t xml:space="preserve">   Sleigh bells    </w:t>
      </w:r>
      <w:r>
        <w:t xml:space="preserve">   Snowman    </w:t>
      </w:r>
      <w:r>
        <w:t xml:space="preserve">   Television    </w:t>
      </w:r>
      <w:r>
        <w:t xml:space="preserve">   Winter    </w:t>
      </w:r>
      <w:r>
        <w:t xml:space="preserve">   Wrapping Paper    </w:t>
      </w:r>
      <w:r>
        <w:t xml:space="preserve">   Yule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 Word Search</dc:title>
  <dcterms:created xsi:type="dcterms:W3CDTF">2021-10-11T09:08:28Z</dcterms:created>
  <dcterms:modified xsi:type="dcterms:W3CDTF">2021-10-11T09:08:28Z</dcterms:modified>
</cp:coreProperties>
</file>