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Gifts    </w:t>
      </w:r>
      <w:r>
        <w:t xml:space="preserve">   Tradition    </w:t>
      </w:r>
      <w:r>
        <w:t xml:space="preserve">   Thanksgiving    </w:t>
      </w:r>
      <w:r>
        <w:t xml:space="preserve">   Friends    </w:t>
      </w:r>
      <w:r>
        <w:t xml:space="preserve">   Family    </w:t>
      </w:r>
      <w:r>
        <w:t xml:space="preserve">   Happy Holidays    </w:t>
      </w:r>
      <w:r>
        <w:t xml:space="preserve">   Cheerful    </w:t>
      </w:r>
      <w:r>
        <w:t xml:space="preserve">   Pies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 </dc:title>
  <dcterms:created xsi:type="dcterms:W3CDTF">2021-10-11T09:08:31Z</dcterms:created>
  <dcterms:modified xsi:type="dcterms:W3CDTF">2021-10-11T09:08:31Z</dcterms:modified>
</cp:coreProperties>
</file>