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Word Search 2015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Silver    </w:t>
      </w:r>
      <w:r>
        <w:t xml:space="preserve">   Drummers    </w:t>
      </w:r>
      <w:r>
        <w:t xml:space="preserve">   Doves    </w:t>
      </w:r>
      <w:r>
        <w:t xml:space="preserve">   Yule    </w:t>
      </w:r>
      <w:r>
        <w:t xml:space="preserve">   Holly    </w:t>
      </w:r>
      <w:r>
        <w:t xml:space="preserve">   Christmas    </w:t>
      </w:r>
      <w:r>
        <w:t xml:space="preserve">   Frosty    </w:t>
      </w:r>
      <w:r>
        <w:t xml:space="preserve">   Elf    </w:t>
      </w:r>
      <w:r>
        <w:t xml:space="preserve">   Decorations    </w:t>
      </w:r>
      <w:r>
        <w:t xml:space="preserve">   Cookies    </w:t>
      </w:r>
      <w:r>
        <w:t xml:space="preserve">   Family    </w:t>
      </w:r>
      <w:r>
        <w:t xml:space="preserve">   Mistletoe    </w:t>
      </w:r>
      <w:r>
        <w:t xml:space="preserve">   Peppermint    </w:t>
      </w:r>
      <w:r>
        <w:t xml:space="preserve">   Carol    </w:t>
      </w:r>
      <w:r>
        <w:t xml:space="preserve">   Ornament    </w:t>
      </w:r>
      <w:r>
        <w:t xml:space="preserve">   Stocking    </w:t>
      </w:r>
      <w:r>
        <w:t xml:space="preserve">   Rudolph    </w:t>
      </w:r>
      <w:r>
        <w:t xml:space="preserve">   Tree    </w:t>
      </w:r>
      <w:r>
        <w:t xml:space="preserve">   Presents    </w:t>
      </w:r>
      <w:r>
        <w:t xml:space="preserve">   Snow    </w:t>
      </w:r>
      <w:r>
        <w:t xml:space="preserve">   Happy    </w:t>
      </w:r>
      <w:r>
        <w:t xml:space="preserve">   Reindeer    </w:t>
      </w:r>
      <w:r>
        <w:t xml:space="preserve">   Holiday    </w:t>
      </w:r>
      <w:r>
        <w:t xml:space="preserve">   Angel    </w:t>
      </w:r>
      <w:r>
        <w:t xml:space="preserve">   Toys    </w:t>
      </w:r>
      <w:r>
        <w:t xml:space="preserve">   Giving    </w:t>
      </w:r>
      <w:r>
        <w:t xml:space="preserve">   Candy    </w:t>
      </w:r>
      <w:r>
        <w:t xml:space="preserve">   Love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 2015 Level 1</dc:title>
  <dcterms:created xsi:type="dcterms:W3CDTF">2021-10-11T09:07:14Z</dcterms:created>
  <dcterms:modified xsi:type="dcterms:W3CDTF">2021-10-11T09:07:14Z</dcterms:modified>
</cp:coreProperties>
</file>