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Decorating    </w:t>
      </w:r>
      <w:r>
        <w:t xml:space="preserve">   Tree    </w:t>
      </w:r>
      <w:r>
        <w:t xml:space="preserve">   Lights    </w:t>
      </w:r>
      <w:r>
        <w:t xml:space="preserve">   Kitten    </w:t>
      </w:r>
      <w:r>
        <w:t xml:space="preserve">   Puppy    </w:t>
      </w:r>
      <w:r>
        <w:t xml:space="preserve">   Sarnia    </w:t>
      </w:r>
      <w:r>
        <w:t xml:space="preserve">   Snowflake    </w:t>
      </w:r>
      <w:r>
        <w:t xml:space="preserve">   Jingle    </w:t>
      </w:r>
      <w:r>
        <w:t xml:space="preserve">   Present    </w:t>
      </w:r>
      <w:r>
        <w:t xml:space="preserve">   Sleigh    </w:t>
      </w:r>
      <w:r>
        <w:t xml:space="preserve">   Fireplace    </w:t>
      </w:r>
      <w:r>
        <w:t xml:space="preserve">   Merry    </w:t>
      </w:r>
      <w:r>
        <w:t xml:space="preserve">   Elves    </w:t>
      </w:r>
      <w:r>
        <w:t xml:space="preserve">   Santa    </w:t>
      </w:r>
      <w:r>
        <w:t xml:space="preserve">   Holly    </w:t>
      </w:r>
      <w:r>
        <w:t xml:space="preserve">   Animal    </w:t>
      </w:r>
      <w:r>
        <w:t xml:space="preserve">   Snowman    </w:t>
      </w:r>
      <w:r>
        <w:t xml:space="preserve">   Ornaments    </w:t>
      </w:r>
      <w:r>
        <w:t xml:space="preserve">   Stocking    </w:t>
      </w:r>
      <w:r>
        <w:t xml:space="preserve">   Feline    </w:t>
      </w:r>
      <w:r>
        <w:t xml:space="preserve">   Canine    </w:t>
      </w:r>
      <w:r>
        <w:t xml:space="preserve">   Food    </w:t>
      </w:r>
      <w:r>
        <w:t xml:space="preserve">   Candycane    </w:t>
      </w:r>
      <w:r>
        <w:t xml:space="preserve">   Gingerbread    </w:t>
      </w:r>
      <w:r>
        <w:t xml:space="preserve">   Treats    </w:t>
      </w:r>
      <w:r>
        <w:t xml:space="preserve">   Christmas    </w:t>
      </w:r>
      <w:r>
        <w:t xml:space="preserve">   Bluecross    </w:t>
      </w:r>
      <w:r>
        <w:t xml:space="preserve">   Holidays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Search!</dc:title>
  <dcterms:created xsi:type="dcterms:W3CDTF">2021-10-11T09:08:26Z</dcterms:created>
  <dcterms:modified xsi:type="dcterms:W3CDTF">2021-10-11T09:08:26Z</dcterms:modified>
</cp:coreProperties>
</file>