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candy cane    </w:t>
      </w:r>
      <w:r>
        <w:t xml:space="preserve">   carols    </w:t>
      </w:r>
      <w:r>
        <w:t xml:space="preserve">   chimney    </w:t>
      </w:r>
      <w:r>
        <w:t xml:space="preserve">   Christmas    </w:t>
      </w:r>
      <w:r>
        <w:t xml:space="preserve">   cookies    </w:t>
      </w:r>
      <w:r>
        <w:t xml:space="preserve">   Diwali    </w:t>
      </w:r>
      <w:r>
        <w:t xml:space="preserve">   driedels    </w:t>
      </w:r>
      <w:r>
        <w:t xml:space="preserve">   elves    </w:t>
      </w:r>
      <w:r>
        <w:t xml:space="preserve">   gingerbread    </w:t>
      </w:r>
      <w:r>
        <w:t xml:space="preserve">   Hanukkah    </w:t>
      </w:r>
      <w:r>
        <w:t xml:space="preserve">   kwanzaa    </w:t>
      </w:r>
      <w:r>
        <w:t xml:space="preserve">   Menorah    </w:t>
      </w:r>
      <w:r>
        <w:t xml:space="preserve">   Ramadan    </w:t>
      </w:r>
      <w:r>
        <w:t xml:space="preserve">   reindeer    </w:t>
      </w:r>
      <w:r>
        <w:t xml:space="preserve">   Santa Claus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</dc:title>
  <dcterms:created xsi:type="dcterms:W3CDTF">2021-10-11T09:08:33Z</dcterms:created>
  <dcterms:modified xsi:type="dcterms:W3CDTF">2021-10-11T09:08:33Z</dcterms:modified>
</cp:coreProperties>
</file>